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77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 </w:t>
      </w:r>
      <w:r>
        <w:rPr>
          <w:rFonts w:ascii="Times New Roman" w:eastAsia="Times New Roman" w:hAnsi="Times New Roman" w:cs="Times New Roman"/>
          <w:sz w:val="28"/>
          <w:szCs w:val="28"/>
        </w:rPr>
        <w:t>Тагировича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 </w:t>
      </w:r>
      <w:r>
        <w:rPr>
          <w:rFonts w:ascii="Times New Roman" w:eastAsia="Times New Roman" w:hAnsi="Times New Roman" w:cs="Times New Roman"/>
          <w:sz w:val="28"/>
          <w:szCs w:val="28"/>
        </w:rPr>
        <w:t>Тагировича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77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0412365400665006772415157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